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DAC" w:rsidRPr="0086750A" w:rsidRDefault="0086750A" w:rsidP="0086750A">
      <w:pPr>
        <w:pStyle w:val="Ttulo1"/>
        <w:jc w:val="center"/>
        <w:rPr>
          <w:color w:val="auto"/>
          <w:lang w:val="es-CO"/>
        </w:rPr>
      </w:pPr>
      <w:r w:rsidRPr="0086750A">
        <w:rPr>
          <w:color w:val="auto"/>
          <w:lang w:val="es-CO"/>
        </w:rPr>
        <w:t>T</w:t>
      </w:r>
      <w:r w:rsidR="007E0FE2" w:rsidRPr="0086750A">
        <w:rPr>
          <w:color w:val="auto"/>
          <w:lang w:val="es-CO"/>
        </w:rPr>
        <w:t xml:space="preserve">aller de Excel </w:t>
      </w:r>
    </w:p>
    <w:p w:rsidR="0086750A" w:rsidRPr="0086750A" w:rsidRDefault="0086750A" w:rsidP="0086750A">
      <w:pPr>
        <w:rPr>
          <w:lang w:val="es-CO"/>
        </w:rPr>
      </w:pPr>
    </w:p>
    <w:p w:rsidR="0086750A" w:rsidRDefault="0086750A" w:rsidP="0086750A">
      <w:pPr>
        <w:rPr>
          <w:lang w:val="es-CO"/>
        </w:rPr>
      </w:pPr>
      <w:r w:rsidRPr="0087660C">
        <w:rPr>
          <w:b/>
          <w:lang w:val="es-CO"/>
        </w:rPr>
        <w:t>NOMBRE COMPLETO</w:t>
      </w:r>
      <w:r>
        <w:rPr>
          <w:lang w:val="es-CO"/>
        </w:rPr>
        <w:t>: __________________________________________________________________</w:t>
      </w:r>
    </w:p>
    <w:p w:rsidR="0086750A" w:rsidRPr="0086750A" w:rsidRDefault="0086750A" w:rsidP="0086750A">
      <w:pPr>
        <w:rPr>
          <w:lang w:val="es-CO"/>
        </w:rPr>
      </w:pPr>
      <w:r w:rsidRPr="0087660C">
        <w:rPr>
          <w:b/>
          <w:lang w:val="es-CO"/>
        </w:rPr>
        <w:t>GRADO</w:t>
      </w:r>
      <w:r>
        <w:rPr>
          <w:lang w:val="es-CO"/>
        </w:rPr>
        <w:t>: ________________________</w:t>
      </w:r>
    </w:p>
    <w:p w:rsidR="0086750A" w:rsidRPr="0086750A" w:rsidRDefault="0086750A" w:rsidP="0086750A">
      <w:pPr>
        <w:rPr>
          <w:lang w:val="es-CO"/>
        </w:rPr>
      </w:pPr>
    </w:p>
    <w:p w:rsidR="00300DAC" w:rsidRPr="0086750A" w:rsidRDefault="007E0FE2">
      <w:pPr>
        <w:pStyle w:val="Ttulo2"/>
        <w:rPr>
          <w:color w:val="auto"/>
          <w:lang w:val="es-CO"/>
        </w:rPr>
      </w:pPr>
      <w:r w:rsidRPr="0086750A">
        <w:rPr>
          <w:color w:val="auto"/>
          <w:lang w:val="es-CO"/>
        </w:rPr>
        <w:t>Objetivo General: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Desarrollar habilidades básicas en el uso de Microsoft Excel para organizar, procesar y analizar datos mediante fórmulas, funciones y gráficos.</w:t>
      </w:r>
    </w:p>
    <w:p w:rsidR="00300DAC" w:rsidRPr="00D77BF4" w:rsidRDefault="007E0FE2">
      <w:pPr>
        <w:pStyle w:val="Ttulo2"/>
        <w:rPr>
          <w:lang w:val="es-CO"/>
        </w:rPr>
      </w:pPr>
      <w:bookmarkStart w:id="0" w:name="_GoBack"/>
      <w:bookmarkEnd w:id="0"/>
      <w:r w:rsidRPr="00D77BF4">
        <w:rPr>
          <w:lang w:val="es-CO"/>
        </w:rPr>
        <w:t>Competencias a desarrollar: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- Manejo de herramientas informáticas.</w:t>
      </w:r>
      <w:r w:rsidRPr="00D77BF4">
        <w:rPr>
          <w:lang w:val="es-CO"/>
        </w:rPr>
        <w:br/>
        <w:t>- Pensamiento lógico y analítico.</w:t>
      </w:r>
      <w:r w:rsidRPr="00D77BF4">
        <w:rPr>
          <w:lang w:val="es-CO"/>
        </w:rPr>
        <w:br/>
        <w:t>- Resolución de problemas con el uso de hojas de cálculo.</w:t>
      </w:r>
    </w:p>
    <w:p w:rsidR="00300DAC" w:rsidRPr="00D77BF4" w:rsidRDefault="00296AF6" w:rsidP="00296AF6">
      <w:pPr>
        <w:pStyle w:val="Ttulo3"/>
        <w:jc w:val="center"/>
        <w:rPr>
          <w:lang w:val="es-CO"/>
        </w:rPr>
      </w:pPr>
      <w:r w:rsidRPr="00D77BF4">
        <w:rPr>
          <w:lang w:val="es-CO"/>
        </w:rPr>
        <w:t>ACTIVIDAD 1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1.  Escribe tu nombre en la celda A1. En la celda B1, escribe la fecha de hoy.</w:t>
      </w:r>
    </w:p>
    <w:p w:rsidR="00300DAC" w:rsidRPr="00D77BF4" w:rsidRDefault="00296AF6" w:rsidP="00296AF6">
      <w:pPr>
        <w:pStyle w:val="Ttulo3"/>
        <w:jc w:val="center"/>
        <w:rPr>
          <w:lang w:val="es-CO"/>
        </w:rPr>
      </w:pPr>
      <w:r w:rsidRPr="00D77BF4">
        <w:rPr>
          <w:lang w:val="es-CO"/>
        </w:rPr>
        <w:t>ACTIVIDAD 2: CREAR UNA TABLA DE GASTOS PERSONALES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1. Crea una tabla con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00DAC">
        <w:tc>
          <w:tcPr>
            <w:tcW w:w="4320" w:type="dxa"/>
          </w:tcPr>
          <w:p w:rsidR="00300DAC" w:rsidRDefault="007E0FE2">
            <w:proofErr w:type="spellStart"/>
            <w:r>
              <w:t>Alimentación</w:t>
            </w:r>
            <w:proofErr w:type="spellEnd"/>
          </w:p>
        </w:tc>
        <w:tc>
          <w:tcPr>
            <w:tcW w:w="4320" w:type="dxa"/>
          </w:tcPr>
          <w:p w:rsidR="00300DAC" w:rsidRDefault="00300DAC"/>
        </w:tc>
      </w:tr>
      <w:tr w:rsidR="00300DAC">
        <w:tc>
          <w:tcPr>
            <w:tcW w:w="4320" w:type="dxa"/>
          </w:tcPr>
          <w:p w:rsidR="00300DAC" w:rsidRDefault="007E0FE2">
            <w:r>
              <w:t>Transporte</w:t>
            </w:r>
          </w:p>
        </w:tc>
        <w:tc>
          <w:tcPr>
            <w:tcW w:w="4320" w:type="dxa"/>
          </w:tcPr>
          <w:p w:rsidR="00300DAC" w:rsidRDefault="00300DAC"/>
        </w:tc>
      </w:tr>
      <w:tr w:rsidR="00300DAC">
        <w:tc>
          <w:tcPr>
            <w:tcW w:w="4320" w:type="dxa"/>
          </w:tcPr>
          <w:p w:rsidR="00300DAC" w:rsidRDefault="007E0FE2">
            <w:r>
              <w:t>Entretenimiento</w:t>
            </w:r>
          </w:p>
        </w:tc>
        <w:tc>
          <w:tcPr>
            <w:tcW w:w="4320" w:type="dxa"/>
          </w:tcPr>
          <w:p w:rsidR="00300DAC" w:rsidRDefault="00300DAC"/>
        </w:tc>
      </w:tr>
      <w:tr w:rsidR="00300DAC">
        <w:tc>
          <w:tcPr>
            <w:tcW w:w="4320" w:type="dxa"/>
          </w:tcPr>
          <w:p w:rsidR="00300DAC" w:rsidRDefault="007E0FE2">
            <w:r>
              <w:t>Educación</w:t>
            </w:r>
          </w:p>
        </w:tc>
        <w:tc>
          <w:tcPr>
            <w:tcW w:w="4320" w:type="dxa"/>
          </w:tcPr>
          <w:p w:rsidR="00300DAC" w:rsidRDefault="00300DAC"/>
        </w:tc>
      </w:tr>
      <w:tr w:rsidR="00300DAC">
        <w:tc>
          <w:tcPr>
            <w:tcW w:w="4320" w:type="dxa"/>
          </w:tcPr>
          <w:p w:rsidR="00300DAC" w:rsidRDefault="007E0FE2">
            <w:r>
              <w:t>Otros</w:t>
            </w:r>
          </w:p>
        </w:tc>
        <w:tc>
          <w:tcPr>
            <w:tcW w:w="4320" w:type="dxa"/>
          </w:tcPr>
          <w:p w:rsidR="00300DAC" w:rsidRDefault="00300DAC"/>
        </w:tc>
      </w:tr>
      <w:tr w:rsidR="00300DAC">
        <w:tc>
          <w:tcPr>
            <w:tcW w:w="4320" w:type="dxa"/>
          </w:tcPr>
          <w:p w:rsidR="00300DAC" w:rsidRDefault="007E0FE2">
            <w:r>
              <w:t>Total</w:t>
            </w:r>
          </w:p>
        </w:tc>
        <w:tc>
          <w:tcPr>
            <w:tcW w:w="4320" w:type="dxa"/>
          </w:tcPr>
          <w:p w:rsidR="00300DAC" w:rsidRDefault="00300DAC"/>
        </w:tc>
      </w:tr>
    </w:tbl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2. Ingresa valores ficticios para cada categoría.</w:t>
      </w:r>
      <w:r w:rsidRPr="00D77BF4">
        <w:rPr>
          <w:lang w:val="es-CO"/>
        </w:rPr>
        <w:br/>
        <w:t>3. En la celda correspondiente a Total, escribe una fórmula que sume todos los montos. (Pista: usa =SUMA()).</w:t>
      </w:r>
    </w:p>
    <w:p w:rsidR="00300DAC" w:rsidRPr="00D77BF4" w:rsidRDefault="00296AF6" w:rsidP="00296AF6">
      <w:pPr>
        <w:pStyle w:val="Ttulo3"/>
        <w:jc w:val="center"/>
        <w:rPr>
          <w:lang w:val="es-CO"/>
        </w:rPr>
      </w:pPr>
      <w:r w:rsidRPr="00D77BF4">
        <w:rPr>
          <w:lang w:val="es-CO"/>
        </w:rPr>
        <w:t>ACTIVIDAD 3: USO DE FUNCIONES BÁSICAS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1. En una nueva hoja, crea una lista de 5 notas de tus materias.</w:t>
      </w:r>
      <w:r w:rsidRPr="00D77BF4">
        <w:rPr>
          <w:lang w:val="es-CO"/>
        </w:rPr>
        <w:br/>
        <w:t>2. Usa las siguientes funciones:</w:t>
      </w:r>
      <w:r w:rsidRPr="00D77BF4">
        <w:rPr>
          <w:lang w:val="es-CO"/>
        </w:rPr>
        <w:br/>
        <w:t xml:space="preserve">   - =PROMEDIO() para calcular el promedio.</w:t>
      </w:r>
      <w:r w:rsidRPr="00D77BF4">
        <w:rPr>
          <w:lang w:val="es-CO"/>
        </w:rPr>
        <w:br/>
        <w:t xml:space="preserve">   - =MAX() para hallar la nota más alta.</w:t>
      </w:r>
      <w:r w:rsidRPr="00D77BF4">
        <w:rPr>
          <w:lang w:val="es-CO"/>
        </w:rPr>
        <w:br/>
        <w:t xml:space="preserve">   - =MIN() para hallar la nota más baja.</w:t>
      </w:r>
    </w:p>
    <w:p w:rsidR="00300DAC" w:rsidRPr="00D77BF4" w:rsidRDefault="00296AF6" w:rsidP="00296AF6">
      <w:pPr>
        <w:pStyle w:val="Ttulo3"/>
        <w:jc w:val="center"/>
        <w:rPr>
          <w:lang w:val="es-CO"/>
        </w:rPr>
      </w:pPr>
      <w:r w:rsidRPr="00D77BF4">
        <w:rPr>
          <w:lang w:val="es-CO"/>
        </w:rPr>
        <w:lastRenderedPageBreak/>
        <w:t>ACTIVIDAD 4: CREACIÓN DE GRÁFICOS</w:t>
      </w:r>
    </w:p>
    <w:p w:rsidR="00300DAC" w:rsidRPr="00D77BF4" w:rsidRDefault="007E0FE2">
      <w:pPr>
        <w:rPr>
          <w:lang w:val="es-CO"/>
        </w:rPr>
      </w:pPr>
      <w:r w:rsidRPr="00D77BF4">
        <w:rPr>
          <w:lang w:val="es-CO"/>
        </w:rPr>
        <w:t>1. Usa la tabla de gastos de la Actividad 2.</w:t>
      </w:r>
      <w:r w:rsidRPr="00D77BF4">
        <w:rPr>
          <w:lang w:val="es-CO"/>
        </w:rPr>
        <w:br/>
        <w:t>2. Selecciona la tabla (sin el total).</w:t>
      </w:r>
      <w:r w:rsidRPr="00D77BF4">
        <w:rPr>
          <w:lang w:val="es-CO"/>
        </w:rPr>
        <w:br/>
        <w:t>3. Inserta un gráfico circular para representar los porcentajes de gasto por categoría.</w:t>
      </w:r>
      <w:r w:rsidRPr="00D77BF4">
        <w:rPr>
          <w:lang w:val="es-CO"/>
        </w:rPr>
        <w:br/>
        <w:t>4. Cambia el título del gráfico por “Distribución de gastos”.</w:t>
      </w:r>
    </w:p>
    <w:p w:rsidR="00300DAC" w:rsidRPr="00D77BF4" w:rsidRDefault="007E0FE2">
      <w:pPr>
        <w:pStyle w:val="Ttulo2"/>
        <w:rPr>
          <w:lang w:val="es-CO"/>
        </w:rPr>
      </w:pPr>
      <w:r>
        <w:t>📝</w:t>
      </w:r>
      <w:r w:rsidRPr="00D77BF4">
        <w:rPr>
          <w:lang w:val="es-CO"/>
        </w:rPr>
        <w:t xml:space="preserve"> Preguntas de reflexión:</w:t>
      </w:r>
    </w:p>
    <w:p w:rsidR="0086750A" w:rsidRPr="0086750A" w:rsidRDefault="007E0FE2" w:rsidP="0086750A">
      <w:pPr>
        <w:pStyle w:val="Prrafodelista"/>
        <w:numPr>
          <w:ilvl w:val="0"/>
          <w:numId w:val="10"/>
        </w:numPr>
        <w:rPr>
          <w:lang w:val="es-CO"/>
        </w:rPr>
      </w:pPr>
      <w:r w:rsidRPr="0086750A">
        <w:rPr>
          <w:lang w:val="es-CO"/>
        </w:rPr>
        <w:t>¿Qué ventajas tiene usar Excel para manejar datos?</w:t>
      </w:r>
    </w:p>
    <w:p w:rsidR="00165CAC" w:rsidRDefault="0086750A" w:rsidP="0086750A">
      <w:pPr>
        <w:ind w:left="360"/>
        <w:rPr>
          <w:lang w:val="es-CO"/>
        </w:rPr>
      </w:pPr>
      <w:r w:rsidRPr="0086750A">
        <w:rPr>
          <w:lang w:val="es-CO"/>
        </w:rPr>
        <w:t>____________________________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0FE2" w:rsidRPr="0086750A">
        <w:rPr>
          <w:lang w:val="es-CO"/>
        </w:rPr>
        <w:br/>
        <w:t>2. ¿Cuál función te pareció más útil? ¿Por qué?</w:t>
      </w:r>
    </w:p>
    <w:p w:rsidR="00300DAC" w:rsidRDefault="00165CAC" w:rsidP="0086750A">
      <w:pPr>
        <w:ind w:left="360"/>
        <w:rPr>
          <w:lang w:val="es-CO"/>
        </w:rPr>
      </w:pPr>
      <w:r w:rsidRPr="0086750A">
        <w:rPr>
          <w:lang w:val="es-CO"/>
        </w:rPr>
        <w:t>____________________________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50A">
        <w:rPr>
          <w:lang w:val="es-CO"/>
        </w:rPr>
        <w:br/>
      </w:r>
      <w:r w:rsidR="007E0FE2" w:rsidRPr="0086750A">
        <w:rPr>
          <w:lang w:val="es-CO"/>
        </w:rPr>
        <w:br/>
        <w:t>3. ¿En qué situaciones reales crees que podrías aplicar lo aprendido hoy?</w:t>
      </w:r>
    </w:p>
    <w:p w:rsidR="00165CAC" w:rsidRPr="0086750A" w:rsidRDefault="00165CAC" w:rsidP="0086750A">
      <w:pPr>
        <w:ind w:left="360"/>
        <w:rPr>
          <w:lang w:val="es-CO"/>
        </w:rPr>
      </w:pPr>
      <w:r w:rsidRPr="0086750A">
        <w:rPr>
          <w:lang w:val="es-CO"/>
        </w:rPr>
        <w:t>____________________________</w:t>
      </w:r>
      <w:r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50A">
        <w:rPr>
          <w:lang w:val="es-CO"/>
        </w:rPr>
        <w:br/>
      </w:r>
    </w:p>
    <w:p w:rsidR="007E0FE2" w:rsidRPr="0086750A" w:rsidRDefault="007E0FE2">
      <w:pPr>
        <w:rPr>
          <w:lang w:val="es-CO"/>
        </w:rPr>
      </w:pPr>
    </w:p>
    <w:sectPr w:rsidR="007E0FE2" w:rsidRPr="0086750A" w:rsidSect="0086750A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14" w:rsidRDefault="00A52E14" w:rsidP="0086750A">
      <w:pPr>
        <w:spacing w:after="0" w:line="240" w:lineRule="auto"/>
      </w:pPr>
      <w:r>
        <w:separator/>
      </w:r>
    </w:p>
  </w:endnote>
  <w:endnote w:type="continuationSeparator" w:id="0">
    <w:p w:rsidR="00A52E14" w:rsidRDefault="00A52E14" w:rsidP="0086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14" w:rsidRDefault="00A52E14" w:rsidP="0086750A">
      <w:pPr>
        <w:spacing w:after="0" w:line="240" w:lineRule="auto"/>
      </w:pPr>
      <w:r>
        <w:separator/>
      </w:r>
    </w:p>
  </w:footnote>
  <w:footnote w:type="continuationSeparator" w:id="0">
    <w:p w:rsidR="00A52E14" w:rsidRDefault="00A52E14" w:rsidP="0086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9"/>
      <w:gridCol w:w="6223"/>
      <w:gridCol w:w="2140"/>
    </w:tblGrid>
    <w:tr w:rsidR="0086750A" w:rsidTr="0086750A">
      <w:trPr>
        <w:cantSplit/>
        <w:trHeight w:hRule="exact" w:val="508"/>
      </w:trPr>
      <w:tc>
        <w:tcPr>
          <w:tcW w:w="865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86750A" w:rsidRDefault="0086750A" w:rsidP="0086750A">
          <w:pPr>
            <w:spacing w:line="256" w:lineRule="auto"/>
            <w:ind w:right="72"/>
            <w:jc w:val="right"/>
            <w:rPr>
              <w:sz w:val="18"/>
            </w:rPr>
          </w:pPr>
        </w:p>
        <w:p w:rsidR="0086750A" w:rsidRDefault="0086750A" w:rsidP="0086750A">
          <w:pPr>
            <w:spacing w:line="256" w:lineRule="auto"/>
            <w:ind w:right="72"/>
            <w:jc w:val="center"/>
            <w:rPr>
              <w:bCs/>
              <w:sz w:val="20"/>
            </w:rPr>
          </w:pPr>
          <w:r>
            <w:rPr>
              <w:bCs/>
              <w:noProof/>
              <w:sz w:val="20"/>
            </w:rPr>
            <w:drawing>
              <wp:inline distT="0" distB="0" distL="0" distR="0" wp14:anchorId="4F3B6BCB" wp14:editId="35A3293B">
                <wp:extent cx="832387" cy="652145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olegio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394" cy="672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7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86750A" w:rsidRDefault="0086750A" w:rsidP="0086750A">
          <w:pPr>
            <w:spacing w:before="240" w:line="256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86750A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I.E. FRANCISCO ABEL GALLEGO</w:t>
          </w:r>
        </w:p>
        <w:p w:rsidR="0086750A" w:rsidRPr="00B64375" w:rsidRDefault="0086750A" w:rsidP="0086750A">
          <w:pPr>
            <w:spacing w:line="256" w:lineRule="auto"/>
            <w:jc w:val="center"/>
            <w:rPr>
              <w:rFonts w:cs="Arial"/>
              <w:b/>
              <w:color w:val="0000FF"/>
              <w:lang w:val="es-CO"/>
            </w:rPr>
          </w:pPr>
          <w:r>
            <w:rPr>
              <w:rFonts w:cs="Arial"/>
              <w:b/>
              <w:color w:val="0000FF"/>
              <w:lang w:val="es-CO"/>
            </w:rPr>
            <w:t xml:space="preserve">TALLER DE </w:t>
          </w:r>
          <w:r w:rsidR="00B64375">
            <w:rPr>
              <w:rFonts w:cs="Arial"/>
              <w:b/>
              <w:color w:val="0000FF"/>
              <w:lang w:val="es-CO"/>
            </w:rPr>
            <w:t xml:space="preserve">RECUPERACIÓN </w:t>
          </w:r>
          <w:r w:rsidRPr="00B64375">
            <w:rPr>
              <w:rFonts w:cs="Arial"/>
              <w:b/>
              <w:color w:val="0000FF"/>
              <w:lang w:val="es-CO"/>
            </w:rPr>
            <w:t xml:space="preserve">INFORMÁTICA </w:t>
          </w:r>
        </w:p>
        <w:p w:rsidR="0087660C" w:rsidRPr="009E10F4" w:rsidRDefault="0087660C" w:rsidP="0086750A">
          <w:pPr>
            <w:spacing w:line="256" w:lineRule="auto"/>
            <w:jc w:val="center"/>
            <w:rPr>
              <w:rFonts w:cs="Arial"/>
              <w:b/>
              <w:color w:val="0000FF"/>
              <w:lang w:val="es-CO"/>
            </w:rPr>
          </w:pPr>
          <w:r w:rsidRPr="009E10F4">
            <w:rPr>
              <w:rFonts w:cs="Arial"/>
              <w:b/>
              <w:color w:val="0000FF"/>
              <w:lang w:val="es-CO"/>
            </w:rPr>
            <w:t>Ernesto.grajales@iefranciscoabelgallego.edu.co</w:t>
          </w: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after="0" w:line="25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INFORMÁTICA</w:t>
          </w:r>
        </w:p>
      </w:tc>
    </w:tr>
    <w:tr w:rsidR="0086750A" w:rsidTr="0086750A">
      <w:trPr>
        <w:cantSplit/>
        <w:trHeight w:val="509"/>
      </w:trPr>
      <w:tc>
        <w:tcPr>
          <w:tcW w:w="865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line="256" w:lineRule="auto"/>
            <w:rPr>
              <w:rFonts w:ascii="Times New Roman" w:eastAsia="Times New Roman" w:hAnsi="Times New Roman" w:cs="Times New Roman"/>
              <w:bCs/>
              <w:sz w:val="20"/>
              <w:szCs w:val="24"/>
              <w:lang w:eastAsia="es-ES"/>
            </w:rPr>
          </w:pPr>
        </w:p>
      </w:tc>
      <w:tc>
        <w:tcPr>
          <w:tcW w:w="3077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line="256" w:lineRule="auto"/>
            <w:rPr>
              <w:rFonts w:ascii="Times New Roman" w:eastAsia="Times New Roman" w:hAnsi="Times New Roman" w:cs="Arial"/>
              <w:b/>
              <w:color w:val="0000FF"/>
              <w:sz w:val="24"/>
              <w:lang w:val="es-ES" w:eastAsia="es-ES"/>
            </w:rPr>
          </w:pP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after="0" w:line="25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2024</w:t>
          </w:r>
        </w:p>
      </w:tc>
    </w:tr>
    <w:tr w:rsidR="0086750A" w:rsidTr="0086750A">
      <w:trPr>
        <w:cantSplit/>
        <w:trHeight w:val="493"/>
      </w:trPr>
      <w:tc>
        <w:tcPr>
          <w:tcW w:w="865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line="256" w:lineRule="auto"/>
            <w:rPr>
              <w:rFonts w:ascii="Times New Roman" w:eastAsia="Times New Roman" w:hAnsi="Times New Roman" w:cs="Times New Roman"/>
              <w:bCs/>
              <w:sz w:val="20"/>
              <w:szCs w:val="24"/>
              <w:lang w:eastAsia="es-ES"/>
            </w:rPr>
          </w:pPr>
        </w:p>
      </w:tc>
      <w:tc>
        <w:tcPr>
          <w:tcW w:w="3077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86750A" w:rsidRDefault="0086750A" w:rsidP="0086750A">
          <w:pPr>
            <w:spacing w:line="256" w:lineRule="auto"/>
            <w:rPr>
              <w:rFonts w:ascii="Times New Roman" w:eastAsia="Times New Roman" w:hAnsi="Times New Roman" w:cs="Arial"/>
              <w:b/>
              <w:color w:val="0000FF"/>
              <w:sz w:val="24"/>
              <w:lang w:val="es-ES" w:eastAsia="es-ES"/>
            </w:rPr>
          </w:pPr>
        </w:p>
      </w:tc>
      <w:tc>
        <w:tcPr>
          <w:tcW w:w="105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86750A" w:rsidRDefault="0086750A" w:rsidP="0086750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86750A" w:rsidRDefault="008675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FF75B4"/>
    <w:multiLevelType w:val="hybridMultilevel"/>
    <w:tmpl w:val="1690D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CAC"/>
    <w:rsid w:val="0029639D"/>
    <w:rsid w:val="00296AF6"/>
    <w:rsid w:val="00300DAC"/>
    <w:rsid w:val="00326F90"/>
    <w:rsid w:val="007E0FE2"/>
    <w:rsid w:val="0086750A"/>
    <w:rsid w:val="0087660C"/>
    <w:rsid w:val="0099708C"/>
    <w:rsid w:val="009E10F4"/>
    <w:rsid w:val="00A52E14"/>
    <w:rsid w:val="00AA1D8D"/>
    <w:rsid w:val="00B47730"/>
    <w:rsid w:val="00B64375"/>
    <w:rsid w:val="00CB0664"/>
    <w:rsid w:val="00D77BF4"/>
    <w:rsid w:val="00DB682E"/>
    <w:rsid w:val="00FC693F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53CC21"/>
  <w14:defaultImageDpi w14:val="300"/>
  <w15:docId w15:val="{BF22891D-29ED-4260-8703-116A271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867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75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7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6750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6750A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750A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58254C-72B9-492A-849D-FA387AAE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8</cp:revision>
  <dcterms:created xsi:type="dcterms:W3CDTF">2013-12-23T23:15:00Z</dcterms:created>
  <dcterms:modified xsi:type="dcterms:W3CDTF">2025-07-17T20:19:00Z</dcterms:modified>
  <cp:category/>
</cp:coreProperties>
</file>